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Word/Excel/PowerPoint三合一应用大全  精粹版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Word/Excel/PowerPoint三合一应用大全  精粹版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本书出售、求购地址：https://www.jiaokey.com/book/detail/13259562.html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关键词搜索：https://www.jiaokey.com/tag/Word/Excel/PowerPoint三合一应用大全  精粹版.html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