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软件学院综合实验教程  计算机硬件综合实验</w:t>
      </w:r>
    </w:p>
    <w:p>
      <w:r>
        <w:rPr>
          <w:rFonts w:ascii="宋体" w:hAnsi="宋体" w:eastAsia="宋体"/>
          <w:sz w:val="24"/>
        </w:rPr>
        <w:t>马洪连主编；于成，张政凯，迟宗正编著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软件学院综合实验教程  计算机硬件综合实验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马洪连主编；于成，张政凯，迟宗正编著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本书出售、求购地址：https://www.jiaokey.com/book/detail/13259543.html</w:t>
      </w:r>
    </w:p>
    <w:p>
      <w:r>
        <w:t>更多相关图书推荐：https://www.jiaokey.com</w:t>
      </w:r>
    </w:p>
    <w:p>
      <w:r>
        <w:t>马洪连主编；于成，张政凯，迟宗正编著 其他作品：https://www.jiaokey.com/tag/马洪连主编；于成，张政凯，迟宗正编著.html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关键词搜索：https://www.jiaokey.com/tag/软件学院综合实验教程  计算机硬件综合实验.html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