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计算机文化基础与操作教程  第2版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计算机文化基础与操作教程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本书出售、求购地址：https://www.jiaokey.com/book/detail/13259541.html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关键词搜索：https://www.jiaokey.com/tag/计算机文化基础与操作教程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