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电脑硬件芯片级维修技能实训教程</w:t>
      </w:r>
    </w:p>
    <w:p>
      <w:r>
        <w:rPr>
          <w:rFonts w:ascii="宋体" w:hAnsi="宋体" w:eastAsia="宋体"/>
          <w:sz w:val="24"/>
        </w:rPr>
        <w:t>何福贵，杨爱敏，鲁绍华编著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电脑硬件芯片级维修技能实训教程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何福贵，杨爱敏，鲁绍华编著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本书出售、求购地址：https://www.jiaokey.com/book/detail/13259530.html</w:t>
      </w:r>
    </w:p>
    <w:p>
      <w:r>
        <w:t>更多相关图书推荐：https://www.jiaokey.com</w:t>
      </w:r>
    </w:p>
    <w:p>
      <w:r>
        <w:t>何福贵，杨爱敏，鲁绍华编著 其他作品：https://www.jiaokey.com/tag/何福贵，杨爱敏，鲁绍华编著.html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关键词搜索：https://www.jiaokey.com/tag/电脑硬件芯片级维修技能实训教程.html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