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曾文正公著述八种  新式标点  下  家书</w:t>
      </w:r>
    </w:p>
    <w:p>
      <w:r>
        <w:rPr>
          <w:rFonts w:ascii="宋体" w:hAnsi="宋体" w:eastAsia="宋体"/>
          <w:sz w:val="24"/>
        </w:rPr>
        <w:t>（清）曾国藩著；王文英标点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曾文正公著述八种  新式标点  下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本书出售、求购地址：https://www.jiaokey.com/book/detail/13259521.html</w:t>
      </w:r>
    </w:p>
    <w:p>
      <w:r>
        <w:t>更多相关图书推荐：https://www.jiaokey.com</w:t>
      </w:r>
    </w:p>
    <w:p>
      <w:r>
        <w:t>（清）曾国藩著；王文英标点 其他作品：https://www.jiaokey.com/tag/（清）曾国藩著；王文英标点.html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关键词搜索：https://www.jiaokey.com/tag/曾文正公著述八种  新式标点  下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