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曾国藩家书六种  新式标点. 五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曾国藩家书六种  新式标点.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本书出售、求购地址：https://www.jiaokey.com/book/detail/13259517.html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关键词搜索：https://www.jiaokey.com/tag/曾国藩家书六种  新式标点.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