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会泽首义文牍  下</w:t>
      </w:r>
    </w:p>
    <w:p>
      <w:r>
        <w:rPr>
          <w:rFonts w:ascii="宋体" w:hAnsi="宋体" w:eastAsia="宋体"/>
          <w:sz w:val="24"/>
        </w:rPr>
        <w:t>前云南都督府秘书厅编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会泽首义文牍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前云南都督府秘书厅编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本书出售、求购地址：https://www.jiaokey.com/book/detail/13259512.html</w:t>
      </w:r>
    </w:p>
    <w:p>
      <w:r>
        <w:t>更多相关图书推荐：https://www.jiaokey.com</w:t>
      </w:r>
    </w:p>
    <w:p>
      <w:r>
        <w:t>前云南都督府秘书厅编 其他作品：https://www.jiaokey.com/tag/前云南都督府秘书厅编.html</w:t>
      </w:r>
    </w:p>
    <w:p>
      <w:r>
        <w:t>云南图书馆 出版图书：https://www.jiaokey.com/tag/云南图书馆.html</w:t>
      </w:r>
    </w:p>
    <w:p>
      <w:r>
        <w:t>关键词搜索：https://www.jiaokey.com/tag/会泽首义文牍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