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汤显祖尺牍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本书出售、求购地址：https://www.jiaokey.com/book/detail/13259457.html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贝叶山房 出版图书：https://www.jiaokey.com/tag/贝叶山房.html</w:t>
      </w:r>
    </w:p>
    <w:p>
      <w:r>
        <w:t>关键词搜索：https://www.jiaokey.com/tag/汤显祖尺牍.html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