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上</w:t>
      </w:r>
    </w:p>
    <w:p>
      <w:r>
        <w:t>作者：（清）许思湄著；许啸天点注</w:t>
      </w:r>
    </w:p>
    <w:p>
      <w:r>
        <w:t>出版社：群学社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秋水轩尺牍  上 评论地址：https://www.jiaokey.com/book/detail/13259450.html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