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唐宋十大名人尺牍  新式标点  下</w:t>
      </w:r>
    </w:p>
    <w:p>
      <w:r>
        <w:rPr>
          <w:rFonts w:ascii="宋体" w:hAnsi="宋体" w:eastAsia="宋体"/>
          <w:sz w:val="24"/>
        </w:rPr>
        <w:t>袭复初标点；何铭校阅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唐宋十大名人尺牍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本书出售、求购地址：https://www.jiaokey.com/book/detail/13259426.html</w:t>
      </w:r>
    </w:p>
    <w:p>
      <w:r>
        <w:t>更多相关图书推荐：https://www.jiaokey.com</w:t>
      </w:r>
    </w:p>
    <w:p>
      <w:r>
        <w:t>袭复初标点；何铭校阅 其他作品：https://www.jiaokey.com/tag/袭复初标点；何铭校阅.html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关键词搜索：https://www.jiaokey.com/tag/唐宋十大名人尺牍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