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创造社丛书  橄榄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创造社丛书  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本书出售、求购地址：https://www.jiaokey.com/book/detail/13259283.html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关键词搜索：https://www.jiaokey.com/tag/创造社丛书  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