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书名：在昆明的时候  名家随笔选集</w:t>
      </w:r>
    </w:p>
    <w:p>
      <w:r>
        <w:t>作者：沈从文等著</w:t>
      </w:r>
    </w:p>
    <w:p>
      <w:r>
        <w:t>出版社：中外书店</w:t>
      </w:r>
    </w:p>
    <w:p>
      <w:r>
        <w:t>出版日期：1946</w:t>
      </w:r>
    </w:p>
    <w:p>
      <w:r>
        <w:t>总页数：74</w:t>
      </w:r>
    </w:p>
    <w:p>
      <w:r>
        <w:t>更多请访问教客网: www.jiaokey.com</w:t>
      </w:r>
    </w:p>
    <w:p>
      <w:r>
        <w:t>在昆明的时候  名家随笔选集 评论地址：https://www.jiaokey.com/book/detail/13259260.html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