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良友文学丛书  孟实文钞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良友文学丛书  孟实文钞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本书出售、求购地址：https://www.jiaokey.com/book/detail/13259164.html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关键词搜索：https://www.jiaokey.com/tag/良友文学丛书  孟实文钞.html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