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恋爱情书  文言对照，即解语花说部本事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恋爱情书  文言对照，即解语花说部本事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本书出售、求购地址：https://www.jiaokey.com/book/detail/13259124.html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春明书店 出版图书：https://www.jiaokey.com/tag/春明书店.html</w:t>
      </w:r>
    </w:p>
    <w:p>
      <w:r>
        <w:t>关键词搜索：https://www.jiaokey.com/tag/恋爱情书  文言对照，即解语花说部本事.html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