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战士丛书  诉苦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战士丛书  诉苦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本书出售、求购地址：https://www.jiaokey.com/book/detail/13258953.html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关键词搜索：https://www.jiaokey.com/tag/战士丛书  诉苦.html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