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半枝别针  陈查礼侦探案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半枝别针  陈查礼侦探案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森茂文具店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本书出售、求购地址：https://www.jiaokey.com/book/detail/13258886.html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森茂文具店 出版图书：https://www.jiaokey.com/tag/森茂文具店.html</w:t>
      </w:r>
    </w:p>
    <w:p>
      <w:r>
        <w:t>关键词搜索：https://www.jiaokey.com/tag/半枝别针  陈查礼侦探案.html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