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少林女侠  国术长篇奇情小说  第1集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少林女侠  国术长篇奇情小说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本书出售、求购地址：https://www.jiaokey.com/book/detail/13258870.html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广益书店 出版图书：https://www.jiaokey.com/tag/广益书店.html</w:t>
      </w:r>
    </w:p>
    <w:p>
      <w:r>
        <w:t>关键词搜索：https://www.jiaokey.com/tag/少林女侠  国术长篇奇情小说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