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欲海新潮  长篇社会小说  3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欲海新潮  长篇社会小说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本书出售、求购地址：https://www.jiaokey.com/book/detail/13258855.html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关键词搜索：https://www.jiaokey.com/tag/欲海新潮  长篇社会小说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