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铁血健儿  长篇武侠社会小说  1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铁血健儿  长篇武侠社会小说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本书出售、求购地址：https://www.jiaokey.com/book/detail/13258834.html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关键词搜索：https://www.jiaokey.com/tag/铁血健儿  长篇武侠社会小说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