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金粉世家  社会香艳小说  1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金粉世家  社会香艳小说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本书出售、求购地址：https://www.jiaokey.com/book/detail/13258795.html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东亚书店 出版图书：https://www.jiaokey.com/tag/东亚书店.html</w:t>
      </w:r>
    </w:p>
    <w:p>
      <w:r>
        <w:t>关键词搜索：https://www.jiaokey.com/tag/金粉世家  社会香艳小说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