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金刀会七义  武侠小说  9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金刀会七义  武侠小说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本书出售、求购地址：https://www.jiaokey.com/book/detail/13258757.html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关键词搜索：https://www.jiaokey.com/tag/金刀会七义  武侠小说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