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社会小说，歇浦潮  5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社会小说，歇浦潮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本书出售、求购地址：https://www.jiaokey.com/book/detail/13258615.html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关键词搜索：https://www.jiaokey.com/tag/社会小说，歇浦潮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