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蜀山剑侠新传  3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蜀山剑侠新传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百新陈书店有限公司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本书出售、求购地址：https://www.jiaokey.com/book/detail/13258549.html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百新陈书店有限公司 出版图书：https://www.jiaokey.com/tag/百新陈书店有限公司.html</w:t>
      </w:r>
    </w:p>
    <w:p>
      <w:r>
        <w:t>关键词搜索：https://www.jiaokey.com/tag/蜀山剑侠新传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