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春妆艳影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春妆艳影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本书出售、求购地址：https://www.jiaokey.com/book/detail/13258468.html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关键词搜索：https://www.jiaokey.com/tag/春妆艳影.html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