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青城剑侠传  12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青城剑侠传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本书出售、求购地址：https://www.jiaokey.com/book/detail/13258443.html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关键词搜索：https://www.jiaokey.com/tag/青城剑侠传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