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花石因缘  解语花续集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花石因缘  解语花续集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本书出售、求购地址：https://www.jiaokey.com/book/detail/13258285.html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关键词搜索：https://www.jiaokey.com/tag/花石因缘  解语花续集.html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