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卡耐基写给女人的20堂幸福密码课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卡耐基写给女人的20堂幸福密码课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本书出售、求购地址：https://www.jiaokey.com/book/detail/13258166.html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关键词搜索：https://www.jiaokey.com/tag/卡耐基写给女人的20堂幸福密码课.html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