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情绪调控术  还你一个太平心境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情绪调控术  还你一个太平心境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本书出售、求购地址：https://www.jiaokey.com/book/detail/13258139.html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关键词搜索：https://www.jiaokey.com/tag/情绪调控术  还你一个太平心境.html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