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书名：遏制拐卖  从打到防的探索</w:t>
      </w:r>
    </w:p>
    <w:p>
      <w:r>
        <w:t>作者：赵捷主编；伍琼华，何叶副主编</w:t>
      </w:r>
    </w:p>
    <w:p>
      <w:r>
        <w:t>出版社：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遏制拐卖  从打到防的探索 评论地址：https://www.jiaokey.com/book/detail/13258133.html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