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书名：方壶外史  道教东派陆西星内丹修炼典籍  下</w:t>
      </w:r>
    </w:p>
    <w:p>
      <w:r>
        <w:t>作者：明·陆西星著；盛克琦编校</w:t>
      </w:r>
    </w:p>
    <w:p>
      <w:r>
        <w:t>出版社：北京:宗教文化出版社,2010.09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方壶外史  道教东派陆西星内丹修炼典籍  下 评论地址：https://www.jiaokey.com/book/detail/13258132.html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