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书名：决定一生的情商课  白金珍藏版</w:t>
      </w:r>
    </w:p>
    <w:p>
      <w:r>
        <w:t>作者：文柯编著</w:t>
      </w:r>
    </w:p>
    <w:p>
      <w:r>
        <w:t>出版社：武汉:武汉出版社,2012.05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决定一生的情商课  白金珍藏版 评论地址：https://www.jiaokey.com/book/detail/13258131.html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