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书名：滴水穿石的自信  黄金典藏版</w:t>
      </w:r>
    </w:p>
    <w:p>
      <w:r>
        <w:t>作者：（美）贝纳德著</w:t>
      </w:r>
    </w:p>
    <w:p>
      <w:r>
        <w:t>出版社：合肥:安徽教育出版社,2011.09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滴水穿石的自信  黄金典藏版 评论地址：https://www.jiaokey.com/book/detail/13258113.html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