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军乐总谱  火箭部队进行曲</w:t>
      </w:r>
    </w:p>
    <w:p>
      <w:r>
        <w:rPr>
          <w:rFonts w:ascii="宋体" w:hAnsi="宋体" w:eastAsia="宋体"/>
          <w:sz w:val="24"/>
        </w:rPr>
        <w:t>李延生曲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8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军乐总谱  火箭部队进行曲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李延生曲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本书出售、求购地址：https://www.jiaokey.com/book/detail/13258046.html</w:t>
      </w:r>
    </w:p>
    <w:p>
      <w:r>
        <w:t>更多相关图书推荐：https://www.jiaokey.com</w:t>
      </w:r>
    </w:p>
    <w:p>
      <w:r>
        <w:t>李延生曲 其他作品：https://www.jiaokey.com/tag/李延生曲.html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关键词搜索：https://www.jiaokey.com/tag/军乐总谱  火箭部队进行曲.html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