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《马克思主义哲学原理》辅导材料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《马克思主义哲学原理》辅导材料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本书出售、求购地址：https://www.jiaokey.com/book/detail/13258010.html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关键词搜索：https://www.jiaokey.com/tag/《马克思主义哲学原理》辅导材料.html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