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书名：伐檀集</w:t>
      </w:r>
    </w:p>
    <w:p>
      <w:r>
        <w:t>作者：黄庶撰；詹八言编校</w:t>
      </w:r>
    </w:p>
    <w:p>
      <w:r>
        <w:t>出版社：九江师专古籍整理研究室</w:t>
      </w:r>
    </w:p>
    <w:p>
      <w:r>
        <w:t>出版日期：1915-1923</w:t>
      </w:r>
    </w:p>
    <w:p>
      <w:r>
        <w:t>总页数：151</w:t>
      </w:r>
    </w:p>
    <w:p>
      <w:r>
        <w:t>更多请访问教客网: www.jiaokey.com</w:t>
      </w:r>
    </w:p>
    <w:p>
      <w:r>
        <w:t>伐檀集 评论地址：https://www.jiaokey.com/book/detail/13257985.html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