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书名：师范专科学校教材  电子计算机数学基础</w:t>
      </w:r>
    </w:p>
    <w:p>
      <w:r>
        <w:t>作者：郭友朋，潘斯一编</w:t>
      </w:r>
    </w:p>
    <w:p>
      <w:r>
        <w:t>出版社：福建省师专数学教材编写组</w:t>
      </w:r>
    </w:p>
    <w:p>
      <w:r>
        <w:t>出版日期：1981.04</w:t>
      </w:r>
    </w:p>
    <w:p>
      <w:r>
        <w:t>总页数：178</w:t>
      </w:r>
    </w:p>
    <w:p>
      <w:r>
        <w:t>更多请访问教客网: www.jiaokey.com</w:t>
      </w:r>
    </w:p>
    <w:p>
      <w:r>
        <w:t>师范专科学校教材  电子计算机数学基础 评论地址：https://www.jiaokey.com/book/detail/13257965.html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