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  及其与哲学和宗教的关系  上</w:t>
      </w:r>
    </w:p>
    <w:p>
      <w:r>
        <w:t>作者：（英）W.C丹皮尔著；李珩译；张今校</w:t>
      </w:r>
    </w:p>
    <w:p>
      <w:r>
        <w:t>出版社：北京：商务印书馆</w:t>
      </w:r>
    </w:p>
    <w:p>
      <w:r>
        <w:t>出版日期：1987.02</w:t>
      </w:r>
    </w:p>
    <w:p>
      <w:r>
        <w:t>总页数：282</w:t>
      </w:r>
    </w:p>
    <w:p>
      <w:r>
        <w:t>更多请访问教客网: www.jiaokey.com</w:t>
      </w:r>
    </w:p>
    <w:p>
      <w:r>
        <w:t>科学史  及其与哲学和宗教的关系  上 评论地址：https://www.jiaokey.com/book/detail/13257953.html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