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书名：莫斯科数学竞赛习题集  预备习题、答案及提示</w:t>
      </w:r>
    </w:p>
    <w:p>
      <w:r>
        <w:t>作者：列曼编；波尔江斯基校订；周庆积译；李银生校</w:t>
      </w:r>
    </w:p>
    <w:p>
      <w:r>
        <w:t>出版社：抚州地区文教局教研室</w:t>
      </w:r>
    </w:p>
    <w:p>
      <w:r>
        <w:t>出版日期：1979.02</w:t>
      </w:r>
    </w:p>
    <w:p>
      <w:r>
        <w:t>总页数：181</w:t>
      </w:r>
    </w:p>
    <w:p>
      <w:r>
        <w:t>更多请访问教客网: www.jiaokey.com</w:t>
      </w:r>
    </w:p>
    <w:p>
      <w:r>
        <w:t>莫斯科数学竞赛习题集  预备习题、答案及提示 评论地址：https://www.jiaokey.com/book/detail/13257946.html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