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  供预防医学类专业用  第7版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  供预防医学类专业用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本书出售、求购地址：https://www.jiaokey.com/book/detail/13257857.html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关键词搜索：https://www.jiaokey.com/tag/卫生统计学  供预防医学类专业用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