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医学生物学  供中医学含骨伤方向针灸推拿学中西医临床医学康复治疗学等专业用</w:t>
      </w:r>
    </w:p>
    <w:p>
      <w:r>
        <w:rPr>
          <w:rFonts w:ascii="宋体" w:hAnsi="宋体" w:eastAsia="宋体"/>
          <w:sz w:val="24"/>
        </w:rPr>
        <w:t>王明艳主编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医学生物学  供中医学含骨伤方向针灸推拿学中西医临床医学康复治疗学等专业用</w:t>
            </w:r>
          </w:p>
        </w:tc>
      </w:tr>
      <w:tr>
        <w:tc>
          <w:tcPr>
            <w:tcW w:type="dxa" w:w="4320"/>
          </w:tcPr>
          <w:p>
            <w:r>
              <w:t>作者</w:t>
            </w:r>
          </w:p>
        </w:tc>
        <w:tc>
          <w:tcPr>
            <w:tcW w:type="dxa" w:w="4320"/>
          </w:tcPr>
          <w:p>
            <w:r>
              <w:t>王明艳主编</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本书出售、求购地址：https://www.jiaokey.com/book/detail/13257693.html</w:t>
      </w:r>
    </w:p>
    <w:p>
      <w:r>
        <w:t>更多相关图书推荐：https://www.jiaokey.com</w:t>
      </w:r>
    </w:p>
    <w:p>
      <w:r>
        <w:t>王明艳主编 其他作品：https://www.jiaokey.com/tag/王明艳主编.html</w:t>
      </w:r>
    </w:p>
    <w:p>
      <w:r>
        <w:t>北京：人民卫生出版社 出版图书：https://www.jiaokey.com/tag/北京：人民卫生出版社.html</w:t>
      </w:r>
    </w:p>
    <w:p>
      <w:r>
        <w:t>关键词搜索：https://www.jiaokey.com/tag/医学生物学  供中医学含骨伤方向针灸推拿学中西医临床医学康复治疗学等专业用.html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