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高等院校双语教材 社会学系列  人类学  第12版</w:t>
      </w:r>
    </w:p>
    <w:p>
      <w:r>
        <w:rPr>
          <w:rFonts w:ascii="宋体" w:hAnsi="宋体" w:eastAsia="宋体"/>
          <w:sz w:val="24"/>
        </w:rPr>
        <w:t>（美）科塔克著；庄孔韶编审；冯跃改编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高等院校双语教材 社会学系列  人类学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（美）科塔克著；庄孔韶编审；冯跃改编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本书出售、求购地址：https://www.jiaokey.com/book/detail/13257686.html</w:t>
      </w:r>
    </w:p>
    <w:p>
      <w:r>
        <w:t>更多相关图书推荐：https://www.jiaokey.com</w:t>
      </w:r>
    </w:p>
    <w:p>
      <w:r>
        <w:t>（美）科塔克著；庄孔韶编审；冯跃改编 其他作品：https://www.jiaokey.com/tag/（美）科塔克著；庄孔韶编审；冯跃改编.html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关键词搜索：https://www.jiaokey.com/tag/高等院校双语教材 社会学系列  人类学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