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书名：李克绍医学全集  伤寒串讲释疑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出版日期：2012</w:t>
      </w:r>
    </w:p>
    <w:p>
      <w:r>
        <w:t>总页数：205</w:t>
      </w:r>
    </w:p>
    <w:p>
      <w:r>
        <w:t>更多请访问教客网: www.jiaokey.com</w:t>
      </w:r>
    </w:p>
    <w:p>
      <w:r>
        <w:t>李克绍医学全集  伤寒串讲释疑 评论地址：https://www.jiaokey.com/book/detail/13257672.html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