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体育人文社会学教材建设的改进思路和建议</w:t>
      </w:r>
    </w:p>
    <w:p>
      <w:r>
        <w:rPr>
          <w:rFonts w:ascii="宋体" w:hAnsi="宋体" w:eastAsia="宋体"/>
          <w:sz w:val="24"/>
        </w:rPr>
        <w:t>王广虎，李朝晖著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体育人文社会学教材建设的改进思路和建议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王广虎，李朝晖著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本书出售、求购地址：https://www.jiaokey.com/book/detail/13257633.html</w:t>
      </w:r>
    </w:p>
    <w:p>
      <w:r>
        <w:t>更多相关图书推荐：https://www.jiaokey.com</w:t>
      </w:r>
    </w:p>
    <w:p>
      <w:r>
        <w:t>王广虎，李朝晖著 其他作品：https://www.jiaokey.com/tag/王广虎，李朝晖著.html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关键词搜索：https://www.jiaokey.com/tag/体育人文社会学教材建设的改进思路和建议.html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