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书名：竞技体育伦理基础理论和核心价值观研究</w:t>
      </w:r>
    </w:p>
    <w:p>
      <w:r>
        <w:t>作者：章淑慧编</w:t>
      </w:r>
    </w:p>
    <w:p>
      <w:r>
        <w:t>出版社：长沙：湖南师范大学出版社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竞技体育伦理基础理论和核心价值观研究 评论地址：https://www.jiaokey.com/book/detail/13257621.html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