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书名：燕庄村村史</w:t>
      </w:r>
    </w:p>
    <w:p>
      <w:r>
        <w:t>作者：高长明，李黎祥主编；郭娟副主编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燕庄村村史 评论地址：https://www.jiaokey.com/book/detail/13257470.html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