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书名：叶县  中国岩盐之都  中国名牌矿业城市</w:t>
      </w:r>
    </w:p>
    <w:p>
      <w:r>
        <w:t>作者：苏红英主编；李海芳副主编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叶县  中国岩盐之都  中国名牌矿业城市 评论地址：https://www.jiaokey.com/book/detail/13257414.html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