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南召县志  卷33  人物  附录  后记  二审稿10分册</w:t>
      </w:r>
    </w:p>
    <w:p>
      <w:r>
        <w:rPr>
          <w:rFonts w:ascii="宋体" w:hAnsi="宋体" w:eastAsia="宋体"/>
          <w:sz w:val="24"/>
        </w:rPr>
        <w:t>南召县史志编委总编室编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南召县志  卷33  人物  附录  后记  二审稿10分册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南召县史志编委总编室编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南召县史志编委总编室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本书出售、求购地址：https://www.jiaokey.com/book/detail/13257402.html</w:t>
      </w:r>
    </w:p>
    <w:p>
      <w:r>
        <w:t>更多相关图书推荐：https://www.jiaokey.com</w:t>
      </w:r>
    </w:p>
    <w:p>
      <w:r>
        <w:t>南召县史志编委总编室编 其他作品：https://www.jiaokey.com/tag/南召县史志编委总编室编.html</w:t>
      </w:r>
    </w:p>
    <w:p>
      <w:r>
        <w:t>南召县史志编委总编室 出版图书：https://www.jiaokey.com/tag/南召县史志编委总编室.html</w:t>
      </w:r>
    </w:p>
    <w:p>
      <w:r>
        <w:t>关键词搜索：https://www.jiaokey.com/tag/南召县志  卷33  人物  附录  后记  二审稿10分册.html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