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书名：南召县志  卷11  农牧  卷12  林业  卷13  蚕业  卷14  水利  2  审稿5分册</w:t>
      </w:r>
    </w:p>
    <w:p>
      <w:r>
        <w:t>作者：南召县史志编委总编室编</w:t>
      </w:r>
    </w:p>
    <w:p>
      <w:r>
        <w:t>出版社：南召县史志编委总编室,1992.07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南召县志  卷11  农牧  卷12  林业  卷13  蚕业  卷14  水利  2  审稿5分册 评论地址：https://www.jiaokey.com/book/detail/13257401.html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