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见证辉煌  郑州市文物考古研究院成立5周年  1960-2010</w:t>
      </w:r>
    </w:p>
    <w:p>
      <w:r>
        <w:rPr>
          <w:rFonts w:ascii="宋体" w:hAnsi="宋体" w:eastAsia="宋体"/>
          <w:sz w:val="24"/>
        </w:rPr>
        <w:t>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见证辉煌  郑州市文物考古研究院成立5周年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本书出售、求购地址：https://www.jiaokey.com/book/detail/13257307.html</w:t>
      </w:r>
    </w:p>
    <w:p>
      <w:r>
        <w:t>更多相关图书推荐：https://www.jiaokey.com</w:t>
      </w:r>
    </w:p>
    <w:p>
      <w:r>
        <w:t>郑州市文物考古研究院编著 其他作品：https://www.jiaokey.com/tag/郑州市文物考古研究院编著.html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关键词搜索：https://www.jiaokey.com/tag/见证辉煌  郑州市文物考古研究院成立5周年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