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书名：颍河文明  颍河上游考古调查试掘与研究</w:t>
      </w:r>
    </w:p>
    <w:p>
      <w:r>
        <w:t>作者：河南省文物考古研究所，密苏里州立大学人类学系，华盛顿大学人类学系编</w:t>
      </w:r>
    </w:p>
    <w:p>
      <w:r>
        <w:t>出版社：郑州:大象出版社,2008.04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颍河文明  颍河上游考古调查试掘与研究 评论地址：https://www.jiaokey.com/book/detail/13257282.html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